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7" w:rsidRPr="0006522B" w:rsidRDefault="00F213F6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CỘNG HÒA XÃ HỘI CHỦ NGHĨA VIỆT NAM</w:t>
      </w:r>
    </w:p>
    <w:p w:rsidR="00E83D77" w:rsidRPr="0006522B" w:rsidRDefault="00F213F6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E83D77" w:rsidRPr="0006522B" w:rsidRDefault="00E83D77">
      <w:pPr>
        <w:rPr>
          <w:rFonts w:ascii="Times New Roman" w:hAnsi="Times New Roman" w:cs="Times New Roman"/>
        </w:rPr>
      </w:pPr>
    </w:p>
    <w:p w:rsidR="00E83D77" w:rsidRPr="00E100F1" w:rsidRDefault="00F213F6">
      <w:pPr>
        <w:jc w:val="center"/>
        <w:rPr>
          <w:rFonts w:ascii="Times New Roman" w:hAnsi="Times New Roman" w:cs="Times New Roman"/>
          <w:lang w:val="vi-VN"/>
        </w:rPr>
      </w:pPr>
      <w:r w:rsidRPr="0006522B">
        <w:rPr>
          <w:rFonts w:ascii="Times New Roman" w:hAnsi="Times New Roman" w:cs="Times New Roman"/>
          <w:b/>
          <w:sz w:val="28"/>
        </w:rPr>
        <w:t xml:space="preserve">HỢP ĐỒNG </w:t>
      </w:r>
      <w:r w:rsidR="00E100F1">
        <w:rPr>
          <w:rFonts w:ascii="Times New Roman" w:hAnsi="Times New Roman" w:cs="Times New Roman"/>
          <w:b/>
          <w:sz w:val="28"/>
          <w:lang w:val="vi-VN"/>
        </w:rPr>
        <w:t>BÁN HÀNG TRƯNG BÀY</w:t>
      </w:r>
    </w:p>
    <w:p w:rsidR="00E83D77" w:rsidRPr="0006522B" w:rsidRDefault="00F213F6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(Số</w:t>
      </w:r>
      <w:r w:rsidR="0006522B" w:rsidRPr="0006522B">
        <w:rPr>
          <w:rFonts w:ascii="Times New Roman" w:hAnsi="Times New Roman" w:cs="Times New Roman"/>
          <w:b/>
          <w:sz w:val="28"/>
        </w:rPr>
        <w:t>: …/</w:t>
      </w:r>
      <w:r w:rsidR="0006522B" w:rsidRPr="0006522B">
        <w:rPr>
          <w:rFonts w:ascii="Times New Roman" w:hAnsi="Times New Roman" w:cs="Times New Roman"/>
          <w:b/>
          <w:sz w:val="28"/>
          <w:lang w:val="vi-VN"/>
        </w:rPr>
        <w:t>HĐTB-EUROCOOK</w:t>
      </w:r>
      <w:r w:rsidRPr="0006522B"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  <w:lang w:val="vi-VN"/>
        </w:rPr>
        <w:t>2025</w:t>
      </w:r>
      <w:r w:rsidRPr="0006522B">
        <w:rPr>
          <w:rFonts w:ascii="Times New Roman" w:hAnsi="Times New Roman" w:cs="Times New Roman"/>
          <w:b/>
          <w:sz w:val="28"/>
        </w:rPr>
        <w:t>)</w:t>
      </w:r>
    </w:p>
    <w:p w:rsidR="00E83D77" w:rsidRPr="0006522B" w:rsidRDefault="00E83D77">
      <w:pPr>
        <w:rPr>
          <w:rFonts w:ascii="Times New Roman" w:hAnsi="Times New Roman" w:cs="Times New Roman"/>
        </w:rPr>
      </w:pPr>
    </w:p>
    <w:p w:rsidR="0006522B" w:rsidRPr="00F213F6" w:rsidRDefault="00F213F6">
      <w:pPr>
        <w:rPr>
          <w:rFonts w:ascii="Times New Roman" w:hAnsi="Times New Roman" w:cs="Times New Roman"/>
          <w:sz w:val="24"/>
          <w:lang w:val="vi-VN"/>
        </w:rPr>
      </w:pPr>
      <w:proofErr w:type="spellStart"/>
      <w:r w:rsidRPr="00F213F6">
        <w:rPr>
          <w:rFonts w:ascii="Times New Roman" w:hAnsi="Times New Roman" w:cs="Times New Roman"/>
          <w:sz w:val="24"/>
        </w:rPr>
        <w:t>Hôm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nay, </w:t>
      </w:r>
      <w:proofErr w:type="spellStart"/>
      <w:r w:rsidRPr="00F213F6">
        <w:rPr>
          <w:rFonts w:ascii="Times New Roman" w:hAnsi="Times New Roman" w:cs="Times New Roman"/>
          <w:sz w:val="24"/>
        </w:rPr>
        <w:t>ngày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… </w:t>
      </w:r>
      <w:proofErr w:type="spellStart"/>
      <w:r w:rsidRPr="00F213F6">
        <w:rPr>
          <w:rFonts w:ascii="Times New Roman" w:hAnsi="Times New Roman" w:cs="Times New Roman"/>
          <w:sz w:val="24"/>
        </w:rPr>
        <w:t>tháng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… </w:t>
      </w:r>
      <w:proofErr w:type="spellStart"/>
      <w:r w:rsidRPr="00F213F6">
        <w:rPr>
          <w:rFonts w:ascii="Times New Roman" w:hAnsi="Times New Roman" w:cs="Times New Roman"/>
          <w:sz w:val="24"/>
        </w:rPr>
        <w:t>năm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2025, </w:t>
      </w:r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tại</w:t>
      </w:r>
      <w:proofErr w:type="spellEnd"/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 trụ sở CÔNG TY TNHH EUROCOOK GLOBAL,</w:t>
      </w:r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chúng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tôi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gồm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có</w:t>
      </w:r>
      <w:proofErr w:type="spellEnd"/>
      <w:r w:rsidRPr="00F213F6">
        <w:rPr>
          <w:rFonts w:ascii="Times New Roman" w:hAnsi="Times New Roman" w:cs="Times New Roman"/>
          <w:sz w:val="24"/>
        </w:rPr>
        <w:t>: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A (</w:t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Bên Bán </w:t>
      </w:r>
      <w:r w:rsidR="00502FEC">
        <w:rPr>
          <w:rFonts w:ascii="Times New Roman" w:hAnsi="Times New Roman" w:cs="Times New Roman"/>
          <w:sz w:val="24"/>
        </w:rPr>
        <w:t>)</w:t>
      </w:r>
      <w:r w:rsidR="0006522B" w:rsidRPr="00F213F6">
        <w:rPr>
          <w:rFonts w:ascii="Times New Roman" w:hAnsi="Times New Roman" w:cs="Times New Roman"/>
          <w:sz w:val="24"/>
        </w:rPr>
        <w:t xml:space="preserve">: </w:t>
      </w:r>
      <w:r w:rsidR="0006522B" w:rsidRPr="00F213F6">
        <w:rPr>
          <w:rFonts w:ascii="Times New Roman" w:hAnsi="Times New Roman" w:cs="Times New Roman"/>
          <w:sz w:val="24"/>
          <w:lang w:val="vi-VN"/>
        </w:rPr>
        <w:t>CÔNG TY TNHH EUROCOOK GLOBAL</w:t>
      </w:r>
    </w:p>
    <w:p w:rsidR="0006522B" w:rsidRPr="00F213F6" w:rsidRDefault="00F213F6">
      <w:p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Địa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chỉ</w:t>
      </w:r>
      <w:proofErr w:type="spellEnd"/>
      <w:r w:rsidRPr="00F213F6">
        <w:rPr>
          <w:rFonts w:ascii="Times New Roman" w:hAnsi="Times New Roman" w:cs="Times New Roman"/>
          <w:sz w:val="24"/>
        </w:rPr>
        <w:t>: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 22 Lê Thị Chợ, Phường Phú Thuận, </w:t>
      </w:r>
      <w:r w:rsidR="00502FEC">
        <w:rPr>
          <w:rFonts w:ascii="Times New Roman" w:hAnsi="Times New Roman" w:cs="Times New Roman"/>
          <w:sz w:val="24"/>
          <w:lang w:val="vi-VN"/>
        </w:rPr>
        <w:t xml:space="preserve"> Quận 7, </w:t>
      </w:r>
      <w:r w:rsidR="0006522B" w:rsidRPr="00F213F6">
        <w:rPr>
          <w:rFonts w:ascii="Times New Roman" w:hAnsi="Times New Roman" w:cs="Times New Roman"/>
          <w:sz w:val="24"/>
          <w:lang w:val="vi-VN"/>
        </w:rPr>
        <w:t>TPHCM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Điện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thoạ</w:t>
      </w:r>
      <w:r w:rsidR="0006522B" w:rsidRPr="00F213F6">
        <w:rPr>
          <w:rFonts w:ascii="Times New Roman" w:hAnsi="Times New Roman" w:cs="Times New Roman"/>
          <w:sz w:val="24"/>
        </w:rPr>
        <w:t>i</w:t>
      </w:r>
      <w:proofErr w:type="spellEnd"/>
      <w:r w:rsidR="0006522B" w:rsidRPr="00F213F6">
        <w:rPr>
          <w:rFonts w:ascii="Times New Roman" w:hAnsi="Times New Roman" w:cs="Times New Roman"/>
          <w:sz w:val="24"/>
        </w:rPr>
        <w:t xml:space="preserve">: </w:t>
      </w:r>
      <w:r w:rsidR="0006522B" w:rsidRPr="00F213F6">
        <w:rPr>
          <w:rFonts w:ascii="Times New Roman" w:hAnsi="Times New Roman" w:cs="Times New Roman"/>
          <w:sz w:val="24"/>
          <w:lang w:val="vi-VN"/>
        </w:rPr>
        <w:t>18000.88897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Đại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diện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: </w:t>
      </w:r>
      <w:r w:rsidR="0006522B" w:rsidRPr="00F213F6">
        <w:rPr>
          <w:rFonts w:ascii="Times New Roman" w:hAnsi="Times New Roman" w:cs="Times New Roman"/>
          <w:sz w:val="24"/>
          <w:lang w:val="vi-VN"/>
        </w:rPr>
        <w:t>ÔNG HOÀNG HỮU THÀNH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Chức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vụ</w:t>
      </w:r>
      <w:proofErr w:type="spellEnd"/>
      <w:r w:rsidR="0006522B" w:rsidRPr="00F213F6">
        <w:rPr>
          <w:rFonts w:ascii="Times New Roman" w:hAnsi="Times New Roman" w:cs="Times New Roman"/>
          <w:sz w:val="24"/>
        </w:rPr>
        <w:t>: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 Giám đốc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B (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r w:rsidR="00E100F1" w:rsidRPr="00F213F6">
        <w:rPr>
          <w:rFonts w:ascii="Times New Roman" w:hAnsi="Times New Roman" w:cs="Times New Roman"/>
          <w:sz w:val="24"/>
          <w:lang w:val="vi-VN"/>
        </w:rPr>
        <w:t>Mua</w:t>
      </w:r>
      <w:r w:rsidRPr="00F213F6">
        <w:rPr>
          <w:rFonts w:ascii="Times New Roman" w:hAnsi="Times New Roman" w:cs="Times New Roman"/>
          <w:sz w:val="24"/>
        </w:rPr>
        <w:t>):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Công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ty/</w:t>
      </w:r>
      <w:proofErr w:type="spellStart"/>
      <w:r w:rsidRPr="00F213F6">
        <w:rPr>
          <w:rFonts w:ascii="Times New Roman" w:hAnsi="Times New Roman" w:cs="Times New Roman"/>
          <w:sz w:val="24"/>
        </w:rPr>
        <w:t>Tổ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chức</w:t>
      </w:r>
      <w:proofErr w:type="spellEnd"/>
      <w:r w:rsidRPr="00F213F6">
        <w:rPr>
          <w:rFonts w:ascii="Times New Roman" w:hAnsi="Times New Roman" w:cs="Times New Roman"/>
          <w:sz w:val="24"/>
        </w:rPr>
        <w:t>/</w:t>
      </w:r>
      <w:proofErr w:type="spellStart"/>
      <w:r w:rsidRPr="00F213F6">
        <w:rPr>
          <w:rFonts w:ascii="Times New Roman" w:hAnsi="Times New Roman" w:cs="Times New Roman"/>
          <w:sz w:val="24"/>
        </w:rPr>
        <w:t>Cá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nhân</w:t>
      </w:r>
      <w:proofErr w:type="spellEnd"/>
      <w:r w:rsidRPr="00F213F6">
        <w:rPr>
          <w:rFonts w:ascii="Times New Roman" w:hAnsi="Times New Roman" w:cs="Times New Roman"/>
          <w:sz w:val="24"/>
        </w:rPr>
        <w:t>: …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Địa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chỉ</w:t>
      </w:r>
      <w:proofErr w:type="spellEnd"/>
      <w:r w:rsidRPr="00F213F6">
        <w:rPr>
          <w:rFonts w:ascii="Times New Roman" w:hAnsi="Times New Roman" w:cs="Times New Roman"/>
          <w:sz w:val="24"/>
        </w:rPr>
        <w:t>: …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Điện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thoại</w:t>
      </w:r>
      <w:proofErr w:type="spellEnd"/>
      <w:r w:rsidRPr="00F213F6">
        <w:rPr>
          <w:rFonts w:ascii="Times New Roman" w:hAnsi="Times New Roman" w:cs="Times New Roman"/>
          <w:sz w:val="24"/>
        </w:rPr>
        <w:t>: …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Đại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diện</w:t>
      </w:r>
      <w:proofErr w:type="spellEnd"/>
      <w:r w:rsidRPr="00F213F6">
        <w:rPr>
          <w:rFonts w:ascii="Times New Roman" w:hAnsi="Times New Roman" w:cs="Times New Roman"/>
          <w:sz w:val="24"/>
        </w:rPr>
        <w:t>: …</w:t>
      </w:r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Chức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vụ</w:t>
      </w:r>
      <w:proofErr w:type="spellEnd"/>
      <w:r w:rsidRPr="00F213F6">
        <w:rPr>
          <w:rFonts w:ascii="Times New Roman" w:hAnsi="Times New Roman" w:cs="Times New Roman"/>
          <w:sz w:val="24"/>
        </w:rPr>
        <w:t>: …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Cùng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thống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nhất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ký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kết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hợp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đồng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với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các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điều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khoản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sau</w:t>
      </w:r>
      <w:proofErr w:type="spellEnd"/>
      <w:r w:rsidRPr="00F213F6">
        <w:rPr>
          <w:rFonts w:ascii="Times New Roman" w:hAnsi="Times New Roman" w:cs="Times New Roman"/>
          <w:sz w:val="24"/>
        </w:rPr>
        <w:t>:</w:t>
      </w:r>
      <w:r w:rsidRPr="00F213F6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Điều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1. </w:t>
      </w:r>
      <w:proofErr w:type="spellStart"/>
      <w:r w:rsidRPr="00F213F6">
        <w:rPr>
          <w:rFonts w:ascii="Times New Roman" w:hAnsi="Times New Roman" w:cs="Times New Roman"/>
          <w:sz w:val="24"/>
        </w:rPr>
        <w:t>Mục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đích</w:t>
      </w:r>
      <w:proofErr w:type="spellEnd"/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213F6">
        <w:rPr>
          <w:rFonts w:ascii="Times New Roman" w:hAnsi="Times New Roman" w:cs="Times New Roman"/>
          <w:sz w:val="24"/>
        </w:rPr>
        <w:t>đồng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ý 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bán hàng trưng bày cho bên B và bên B đồng ý </w:t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mua hàng 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trưng bày tại </w:t>
      </w:r>
      <w:r w:rsidR="0006522B" w:rsidRPr="00F213F6">
        <w:rPr>
          <w:rFonts w:ascii="Times New Roman" w:hAnsi="Times New Roman" w:cs="Times New Roman"/>
          <w:sz w:val="24"/>
        </w:rPr>
        <w:t>showroom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địa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điểm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kinh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doanh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của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B </w:t>
      </w:r>
      <w:proofErr w:type="spellStart"/>
      <w:r w:rsidRPr="00F213F6">
        <w:rPr>
          <w:rFonts w:ascii="Times New Roman" w:hAnsi="Times New Roman" w:cs="Times New Roman"/>
          <w:sz w:val="24"/>
        </w:rPr>
        <w:t>nhằm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mục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đích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quảng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bá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tiếp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thị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sản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phẩm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tới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khách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hàng</w:t>
      </w:r>
      <w:proofErr w:type="spellEnd"/>
      <w:r w:rsidRPr="00F213F6">
        <w:rPr>
          <w:rFonts w:ascii="Times New Roman" w:hAnsi="Times New Roman" w:cs="Times New Roman"/>
          <w:sz w:val="24"/>
        </w:rPr>
        <w:t>.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  <w:t xml:space="preserve">Điều 2. Danh mục </w:t>
      </w:r>
      <w:proofErr w:type="spellStart"/>
      <w:r w:rsidRPr="00F213F6">
        <w:rPr>
          <w:rFonts w:ascii="Times New Roman" w:hAnsi="Times New Roman" w:cs="Times New Roman"/>
          <w:sz w:val="24"/>
        </w:rPr>
        <w:t>sản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phẩ</w:t>
      </w:r>
      <w:r w:rsidR="00502FEC">
        <w:rPr>
          <w:rFonts w:ascii="Times New Roman" w:hAnsi="Times New Roman" w:cs="Times New Roman"/>
          <w:sz w:val="24"/>
        </w:rPr>
        <w:t>m</w:t>
      </w:r>
      <w:proofErr w:type="spellEnd"/>
      <w:r w:rsidR="00502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FEC">
        <w:rPr>
          <w:rFonts w:ascii="Times New Roman" w:hAnsi="Times New Roman" w:cs="Times New Roman"/>
          <w:sz w:val="24"/>
        </w:rPr>
        <w:t>trưng</w:t>
      </w:r>
      <w:proofErr w:type="spellEnd"/>
      <w:r w:rsidR="00502FE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02FEC">
        <w:rPr>
          <w:rFonts w:ascii="Times New Roman" w:hAnsi="Times New Roman" w:cs="Times New Roman"/>
          <w:sz w:val="24"/>
        </w:rPr>
        <w:t>bày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515"/>
        <w:gridCol w:w="1204"/>
        <w:gridCol w:w="1426"/>
        <w:gridCol w:w="1410"/>
        <w:gridCol w:w="1432"/>
      </w:tblGrid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STT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Tên hàng hóa</w:t>
            </w: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Đơn giá</w:t>
            </w:r>
          </w:p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 xml:space="preserve"> đại lý</w:t>
            </w: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Đơn giá</w:t>
            </w:r>
          </w:p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 xml:space="preserve"> trưng bày</w:t>
            </w: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SL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Thành tiền</w:t>
            </w: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2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3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522B" w:rsidRPr="00F213F6" w:rsidRDefault="00F213F6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lastRenderedPageBreak/>
        <w:br/>
        <w:t xml:space="preserve">Điều 3. </w:t>
      </w:r>
      <w:proofErr w:type="spellStart"/>
      <w:r w:rsidRPr="00F213F6">
        <w:rPr>
          <w:rFonts w:ascii="Times New Roman" w:hAnsi="Times New Roman" w:cs="Times New Roman"/>
          <w:sz w:val="24"/>
        </w:rPr>
        <w:t>Thời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gian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trưng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bày</w:t>
      </w:r>
      <w:proofErr w:type="spellEnd"/>
      <w:r w:rsidRPr="00F213F6">
        <w:rPr>
          <w:rFonts w:ascii="Times New Roman" w:hAnsi="Times New Roman" w:cs="Times New Roman"/>
          <w:sz w:val="24"/>
        </w:rPr>
        <w:br/>
        <w:t xml:space="preserve">- </w:t>
      </w:r>
      <w:proofErr w:type="spellStart"/>
      <w:r w:rsidRPr="00F213F6">
        <w:rPr>
          <w:rFonts w:ascii="Times New Roman" w:hAnsi="Times New Roman" w:cs="Times New Roman"/>
          <w:sz w:val="24"/>
        </w:rPr>
        <w:t>Thời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hạn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trưng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bày</w:t>
      </w:r>
      <w:proofErr w:type="spellEnd"/>
      <w:r w:rsidRPr="00F213F6">
        <w:rPr>
          <w:rFonts w:ascii="Times New Roman" w:hAnsi="Times New Roman" w:cs="Times New Roman"/>
          <w:sz w:val="24"/>
        </w:rPr>
        <w:t>: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 Tối thiểu 3 tháng kể</w:t>
      </w:r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từ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ngày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…/…/20… </w:t>
      </w:r>
      <w:proofErr w:type="spellStart"/>
      <w:r w:rsidRPr="00F213F6">
        <w:rPr>
          <w:rFonts w:ascii="Times New Roman" w:hAnsi="Times New Roman" w:cs="Times New Roman"/>
          <w:sz w:val="24"/>
        </w:rPr>
        <w:t>đến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ngày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…/…/20…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Điều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4. Trách nhiệm của các bên</w:t>
      </w:r>
      <w:r w:rsidRPr="00F213F6">
        <w:rPr>
          <w:rFonts w:ascii="Times New Roman" w:hAnsi="Times New Roman" w:cs="Times New Roman"/>
          <w:sz w:val="24"/>
        </w:rPr>
        <w:br/>
        <w:t xml:space="preserve">4.1. </w:t>
      </w:r>
      <w:proofErr w:type="spellStart"/>
      <w:r w:rsidRPr="00F213F6">
        <w:rPr>
          <w:rFonts w:ascii="Times New Roman" w:hAnsi="Times New Roman" w:cs="Times New Roman"/>
          <w:sz w:val="24"/>
        </w:rPr>
        <w:t>Trách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nhiệm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củ</w:t>
      </w:r>
      <w:r w:rsidR="0006522B" w:rsidRPr="00F213F6">
        <w:rPr>
          <w:rFonts w:ascii="Times New Roman" w:hAnsi="Times New Roman" w:cs="Times New Roman"/>
          <w:sz w:val="24"/>
        </w:rPr>
        <w:t>a</w:t>
      </w:r>
      <w:proofErr w:type="spellEnd"/>
      <w:r w:rsidR="0006522B"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522B" w:rsidRPr="00F213F6">
        <w:rPr>
          <w:rFonts w:ascii="Times New Roman" w:hAnsi="Times New Roman" w:cs="Times New Roman"/>
          <w:sz w:val="24"/>
        </w:rPr>
        <w:t>Bên</w:t>
      </w:r>
      <w:proofErr w:type="spellEnd"/>
      <w:r w:rsidR="0006522B" w:rsidRPr="00F213F6">
        <w:rPr>
          <w:rFonts w:ascii="Times New Roman" w:hAnsi="Times New Roman" w:cs="Times New Roman"/>
          <w:sz w:val="24"/>
        </w:rPr>
        <w:t xml:space="preserve"> A:</w:t>
      </w:r>
    </w:p>
    <w:p w:rsidR="0006522B" w:rsidRPr="00F213F6" w:rsidRDefault="00F213F6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F213F6">
        <w:rPr>
          <w:rFonts w:ascii="Times New Roman" w:hAnsi="Times New Roman" w:cs="Times New Roman"/>
          <w:sz w:val="24"/>
        </w:rPr>
        <w:t>Giao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sản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phẩm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đúng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chủng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loại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số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lượng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chất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lượ</w:t>
      </w:r>
      <w:r w:rsidR="0006522B" w:rsidRPr="00F213F6">
        <w:rPr>
          <w:rFonts w:ascii="Times New Roman" w:hAnsi="Times New Roman" w:cs="Times New Roman"/>
          <w:sz w:val="24"/>
        </w:rPr>
        <w:t>ng</w:t>
      </w:r>
      <w:proofErr w:type="spellEnd"/>
      <w:r w:rsidR="0006522B" w:rsidRPr="00F213F6">
        <w:rPr>
          <w:rFonts w:ascii="Times New Roman" w:hAnsi="Times New Roman" w:cs="Times New Roman"/>
          <w:sz w:val="24"/>
        </w:rPr>
        <w:t>.</w:t>
      </w:r>
    </w:p>
    <w:p w:rsidR="0006522B" w:rsidRPr="00F213F6" w:rsidRDefault="00F213F6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F213F6">
        <w:rPr>
          <w:rFonts w:ascii="Times New Roman" w:hAnsi="Times New Roman" w:cs="Times New Roman"/>
          <w:sz w:val="24"/>
        </w:rPr>
        <w:t>Hỗ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trợ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tài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liệu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quảng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bá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cho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B.</w:t>
      </w:r>
    </w:p>
    <w:p w:rsidR="0006522B" w:rsidRPr="00F213F6" w:rsidRDefault="0006522B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Xuất hóa đơn VAT cho bên B</w:t>
      </w:r>
    </w:p>
    <w:p w:rsidR="0006522B" w:rsidRPr="00F213F6" w:rsidRDefault="0006522B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Khi đủ thời gian trưng bày, bên A sẽ kích hoạt bảo hành sản phẩm cho bên B</w:t>
      </w:r>
      <w:r w:rsidR="00F213F6" w:rsidRPr="00F213F6">
        <w:rPr>
          <w:rFonts w:ascii="Times New Roman" w:hAnsi="Times New Roman" w:cs="Times New Roman"/>
          <w:sz w:val="24"/>
        </w:rPr>
        <w:br/>
      </w:r>
      <w:r w:rsidR="00F213F6" w:rsidRPr="00F213F6">
        <w:rPr>
          <w:rFonts w:ascii="Times New Roman" w:hAnsi="Times New Roman" w:cs="Times New Roman"/>
          <w:sz w:val="24"/>
        </w:rPr>
        <w:br/>
        <w:t xml:space="preserve">4.2. </w:t>
      </w:r>
      <w:proofErr w:type="spellStart"/>
      <w:r w:rsidR="00F213F6" w:rsidRPr="00F213F6">
        <w:rPr>
          <w:rFonts w:ascii="Times New Roman" w:hAnsi="Times New Roman" w:cs="Times New Roman"/>
          <w:sz w:val="24"/>
        </w:rPr>
        <w:t>Trách</w:t>
      </w:r>
      <w:proofErr w:type="spellEnd"/>
      <w:r w:rsidR="00F213F6"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13F6" w:rsidRPr="00F213F6">
        <w:rPr>
          <w:rFonts w:ascii="Times New Roman" w:hAnsi="Times New Roman" w:cs="Times New Roman"/>
          <w:sz w:val="24"/>
        </w:rPr>
        <w:t>nhiệm</w:t>
      </w:r>
      <w:proofErr w:type="spellEnd"/>
      <w:r w:rsidR="00F213F6"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213F6" w:rsidRPr="00F213F6">
        <w:rPr>
          <w:rFonts w:ascii="Times New Roman" w:hAnsi="Times New Roman" w:cs="Times New Roman"/>
          <w:sz w:val="24"/>
        </w:rPr>
        <w:t>củ</w:t>
      </w:r>
      <w:r w:rsidRPr="00F213F6">
        <w:rPr>
          <w:rFonts w:ascii="Times New Roman" w:hAnsi="Times New Roman" w:cs="Times New Roman"/>
          <w:sz w:val="24"/>
        </w:rPr>
        <w:t>a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B:</w:t>
      </w:r>
    </w:p>
    <w:p w:rsidR="0006522B" w:rsidRPr="00F213F6" w:rsidRDefault="00F213F6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F213F6">
        <w:rPr>
          <w:rFonts w:ascii="Times New Roman" w:hAnsi="Times New Roman" w:cs="Times New Roman"/>
          <w:sz w:val="24"/>
        </w:rPr>
        <w:t>Trưng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bày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sản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phẩm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đúng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thời gian </w:t>
      </w:r>
      <w:proofErr w:type="spellStart"/>
      <w:r w:rsidRPr="00F213F6">
        <w:rPr>
          <w:rFonts w:ascii="Times New Roman" w:hAnsi="Times New Roman" w:cs="Times New Roman"/>
          <w:sz w:val="24"/>
        </w:rPr>
        <w:t>quy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đị</w:t>
      </w:r>
      <w:r w:rsidR="00E100F1" w:rsidRPr="00F213F6">
        <w:rPr>
          <w:rFonts w:ascii="Times New Roman" w:hAnsi="Times New Roman" w:cs="Times New Roman"/>
          <w:sz w:val="24"/>
        </w:rPr>
        <w:t>nh</w:t>
      </w:r>
      <w:proofErr w:type="spellEnd"/>
    </w:p>
    <w:p w:rsidR="00E100F1" w:rsidRPr="00F213F6" w:rsidRDefault="00E100F1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Hỗ trợ bên A trong quá trình tư vấn, quảng bá sản phẩm tới khách hàng</w:t>
      </w:r>
    </w:p>
    <w:p w:rsidR="00F213F6" w:rsidRPr="00F213F6" w:rsidRDefault="0006522B" w:rsidP="00E100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Cho phép bên A dẫn khách hàng qua xem sản phẩm demo tại showroom bên B</w:t>
      </w:r>
      <w:r w:rsidR="00F213F6" w:rsidRPr="00F213F6">
        <w:rPr>
          <w:rFonts w:ascii="Times New Roman" w:hAnsi="Times New Roman" w:cs="Times New Roman"/>
          <w:sz w:val="24"/>
        </w:rPr>
        <w:br/>
      </w:r>
    </w:p>
    <w:p w:rsidR="00E100F1" w:rsidRPr="00F213F6" w:rsidRDefault="00E100F1" w:rsidP="00F213F6">
      <w:pPr>
        <w:pStyle w:val="ListParagraph"/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5. Chấm dứt hợp đồng</w:t>
      </w:r>
    </w:p>
    <w:p w:rsidR="00E100F1" w:rsidRPr="00F213F6" w:rsidRDefault="00E100F1" w:rsidP="00E100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Hợp đồng được chấm dứt sau khi bên A đã giao đầy đủ sản phẩm cho bên B</w:t>
      </w:r>
    </w:p>
    <w:p w:rsidR="00E83D77" w:rsidRPr="00F213F6" w:rsidRDefault="00F213F6" w:rsidP="00E100F1">
      <w:pPr>
        <w:pStyle w:val="ListParagraph"/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br/>
      </w:r>
      <w:proofErr w:type="spellStart"/>
      <w:r w:rsidRPr="00F213F6">
        <w:rPr>
          <w:rFonts w:ascii="Times New Roman" w:hAnsi="Times New Roman" w:cs="Times New Roman"/>
          <w:sz w:val="24"/>
        </w:rPr>
        <w:t>Hợp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đồng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được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lập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thành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02 </w:t>
      </w:r>
      <w:proofErr w:type="spellStart"/>
      <w:r w:rsidRPr="00F213F6">
        <w:rPr>
          <w:rFonts w:ascii="Times New Roman" w:hAnsi="Times New Roman" w:cs="Times New Roman"/>
          <w:sz w:val="24"/>
        </w:rPr>
        <w:t>bản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mỗi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bên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giữ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01 </w:t>
      </w:r>
      <w:proofErr w:type="spellStart"/>
      <w:r w:rsidRPr="00F213F6">
        <w:rPr>
          <w:rFonts w:ascii="Times New Roman" w:hAnsi="Times New Roman" w:cs="Times New Roman"/>
          <w:sz w:val="24"/>
        </w:rPr>
        <w:t>bản</w:t>
      </w:r>
      <w:proofErr w:type="spellEnd"/>
      <w:r w:rsidRPr="00F213F6">
        <w:rPr>
          <w:rFonts w:ascii="Times New Roman" w:hAnsi="Times New Roman" w:cs="Times New Roman"/>
          <w:sz w:val="24"/>
        </w:rPr>
        <w:t>.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    </w:t>
      </w:r>
      <w:r w:rsidRPr="00F213F6">
        <w:rPr>
          <w:rFonts w:ascii="Times New Roman" w:hAnsi="Times New Roman" w:cs="Times New Roman"/>
          <w:sz w:val="24"/>
        </w:rPr>
        <w:t xml:space="preserve">ĐẠI DIỆN BÊN A                         </w:t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Pr="00F213F6">
        <w:rPr>
          <w:rFonts w:ascii="Times New Roman" w:hAnsi="Times New Roman" w:cs="Times New Roman"/>
          <w:sz w:val="24"/>
        </w:rPr>
        <w:t>ĐẠI DIỆN BÊN B</w:t>
      </w:r>
      <w:r w:rsidRPr="00F213F6">
        <w:rPr>
          <w:rFonts w:ascii="Times New Roman" w:hAnsi="Times New Roman" w:cs="Times New Roman"/>
          <w:sz w:val="24"/>
        </w:rPr>
        <w:br/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 </w:t>
      </w:r>
      <w:r w:rsidRPr="00F213F6">
        <w:rPr>
          <w:rFonts w:ascii="Times New Roman" w:hAnsi="Times New Roman" w:cs="Times New Roman"/>
          <w:sz w:val="24"/>
        </w:rPr>
        <w:t>(</w:t>
      </w:r>
      <w:proofErr w:type="spellStart"/>
      <w:r w:rsidRPr="00F213F6">
        <w:rPr>
          <w:rFonts w:ascii="Times New Roman" w:hAnsi="Times New Roman" w:cs="Times New Roman"/>
          <w:sz w:val="24"/>
        </w:rPr>
        <w:t>Ký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đóng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dấu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)                     </w:t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Pr="00F213F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213F6">
        <w:rPr>
          <w:rFonts w:ascii="Times New Roman" w:hAnsi="Times New Roman" w:cs="Times New Roman"/>
          <w:sz w:val="24"/>
        </w:rPr>
        <w:t>Ký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tên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213F6">
        <w:rPr>
          <w:rFonts w:ascii="Times New Roman" w:hAnsi="Times New Roman" w:cs="Times New Roman"/>
          <w:sz w:val="24"/>
        </w:rPr>
        <w:t>đóng</w:t>
      </w:r>
      <w:proofErr w:type="spellEnd"/>
      <w:r w:rsidRPr="00F213F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13F6">
        <w:rPr>
          <w:rFonts w:ascii="Times New Roman" w:hAnsi="Times New Roman" w:cs="Times New Roman"/>
          <w:sz w:val="24"/>
        </w:rPr>
        <w:t>dấu</w:t>
      </w:r>
      <w:proofErr w:type="spellEnd"/>
      <w:r w:rsidRPr="00F213F6">
        <w:rPr>
          <w:rFonts w:ascii="Times New Roman" w:hAnsi="Times New Roman" w:cs="Times New Roman"/>
          <w:sz w:val="24"/>
        </w:rPr>
        <w:t>)</w:t>
      </w:r>
    </w:p>
    <w:sectPr w:rsidR="00E83D77" w:rsidRPr="00F213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C26A56"/>
    <w:multiLevelType w:val="hybridMultilevel"/>
    <w:tmpl w:val="32845466"/>
    <w:lvl w:ilvl="0" w:tplc="CF3A7F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3CF6"/>
    <w:multiLevelType w:val="hybridMultilevel"/>
    <w:tmpl w:val="5C0EEA08"/>
    <w:lvl w:ilvl="0" w:tplc="45BA87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522B"/>
    <w:rsid w:val="0015074B"/>
    <w:rsid w:val="0029639D"/>
    <w:rsid w:val="00326F90"/>
    <w:rsid w:val="00502FEC"/>
    <w:rsid w:val="00AA1D8D"/>
    <w:rsid w:val="00B47730"/>
    <w:rsid w:val="00CB0664"/>
    <w:rsid w:val="00E100F1"/>
    <w:rsid w:val="00E83D77"/>
    <w:rsid w:val="00F213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E1970"/>
  <w14:defaultImageDpi w14:val="300"/>
  <w15:docId w15:val="{4F68FFAF-848C-4791-B168-E4158CE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E8E43-0A88-416B-88EE-C9C4F018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Thanh Hoang</cp:lastModifiedBy>
  <cp:revision>4</cp:revision>
  <dcterms:created xsi:type="dcterms:W3CDTF">2025-04-29T04:06:00Z</dcterms:created>
  <dcterms:modified xsi:type="dcterms:W3CDTF">2025-04-29T04:12:00Z</dcterms:modified>
  <cp:category/>
</cp:coreProperties>
</file>