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77" w:rsidRPr="0006522B" w:rsidRDefault="005A18C7">
      <w:pPr>
        <w:jc w:val="center"/>
        <w:rPr>
          <w:rFonts w:ascii="Times New Roman" w:hAnsi="Times New Roman" w:cs="Times New Roman"/>
        </w:rPr>
      </w:pPr>
      <w:r w:rsidRPr="0006522B">
        <w:rPr>
          <w:rFonts w:ascii="Times New Roman" w:hAnsi="Times New Roman" w:cs="Times New Roman"/>
          <w:b/>
          <w:sz w:val="28"/>
        </w:rPr>
        <w:t>CỘNG HÒA XÃ HỘI CHỦ NGHĨA VIỆT NAM</w:t>
      </w:r>
    </w:p>
    <w:p w:rsidR="00E83D77" w:rsidRPr="0006522B" w:rsidRDefault="005A18C7">
      <w:pPr>
        <w:jc w:val="center"/>
        <w:rPr>
          <w:rFonts w:ascii="Times New Roman" w:hAnsi="Times New Roman" w:cs="Times New Roman"/>
        </w:rPr>
      </w:pPr>
      <w:r w:rsidRPr="0006522B">
        <w:rPr>
          <w:rFonts w:ascii="Times New Roman" w:hAnsi="Times New Roman" w:cs="Times New Roman"/>
          <w:b/>
          <w:sz w:val="28"/>
        </w:rPr>
        <w:t>Độc lập – Tự do – Hạnh phúc</w:t>
      </w:r>
    </w:p>
    <w:p w:rsidR="00E83D77" w:rsidRPr="0006522B" w:rsidRDefault="00E83D77">
      <w:pPr>
        <w:rPr>
          <w:rFonts w:ascii="Times New Roman" w:hAnsi="Times New Roman" w:cs="Times New Roman"/>
        </w:rPr>
      </w:pPr>
    </w:p>
    <w:p w:rsidR="00E83D77" w:rsidRPr="00E100F1" w:rsidRDefault="005A18C7">
      <w:pPr>
        <w:jc w:val="center"/>
        <w:rPr>
          <w:rFonts w:ascii="Times New Roman" w:hAnsi="Times New Roman" w:cs="Times New Roman"/>
          <w:lang w:val="vi-VN"/>
        </w:rPr>
      </w:pPr>
      <w:r w:rsidRPr="0006522B">
        <w:rPr>
          <w:rFonts w:ascii="Times New Roman" w:hAnsi="Times New Roman" w:cs="Times New Roman"/>
          <w:b/>
          <w:sz w:val="28"/>
        </w:rPr>
        <w:t xml:space="preserve">HỢP ĐỒNG </w:t>
      </w:r>
      <w:r w:rsidR="00E100F1">
        <w:rPr>
          <w:rFonts w:ascii="Times New Roman" w:hAnsi="Times New Roman" w:cs="Times New Roman"/>
          <w:b/>
          <w:sz w:val="28"/>
          <w:lang w:val="vi-VN"/>
        </w:rPr>
        <w:t>BÁN HÀNG TRƯNG BÀY</w:t>
      </w:r>
    </w:p>
    <w:p w:rsidR="00E83D77" w:rsidRPr="0006522B" w:rsidRDefault="005A18C7">
      <w:pPr>
        <w:jc w:val="center"/>
        <w:rPr>
          <w:rFonts w:ascii="Times New Roman" w:hAnsi="Times New Roman" w:cs="Times New Roman"/>
        </w:rPr>
      </w:pPr>
      <w:r w:rsidRPr="0006522B">
        <w:rPr>
          <w:rFonts w:ascii="Times New Roman" w:hAnsi="Times New Roman" w:cs="Times New Roman"/>
          <w:b/>
          <w:sz w:val="28"/>
        </w:rPr>
        <w:t>(Số</w:t>
      </w:r>
      <w:r w:rsidR="0006522B" w:rsidRPr="0006522B">
        <w:rPr>
          <w:rFonts w:ascii="Times New Roman" w:hAnsi="Times New Roman" w:cs="Times New Roman"/>
          <w:b/>
          <w:sz w:val="28"/>
        </w:rPr>
        <w:t>: …/</w:t>
      </w:r>
      <w:r w:rsidR="0006522B" w:rsidRPr="0006522B">
        <w:rPr>
          <w:rFonts w:ascii="Times New Roman" w:hAnsi="Times New Roman" w:cs="Times New Roman"/>
          <w:b/>
          <w:sz w:val="28"/>
          <w:lang w:val="vi-VN"/>
        </w:rPr>
        <w:t>HĐTB-</w:t>
      </w:r>
      <w:r w:rsidR="004A0485">
        <w:rPr>
          <w:rFonts w:ascii="Times New Roman" w:hAnsi="Times New Roman" w:cs="Times New Roman"/>
          <w:b/>
          <w:sz w:val="28"/>
          <w:lang w:val="vi-VN"/>
        </w:rPr>
        <w:t>EUROAPPLIANCES</w:t>
      </w:r>
      <w:bookmarkStart w:id="0" w:name="_GoBack"/>
      <w:bookmarkEnd w:id="0"/>
      <w:r w:rsidRPr="0006522B">
        <w:rPr>
          <w:rFonts w:ascii="Times New Roman" w:hAnsi="Times New Roman" w:cs="Times New Roman"/>
          <w:b/>
          <w:sz w:val="28"/>
        </w:rPr>
        <w:t>/</w:t>
      </w:r>
      <w:r w:rsidR="00F213F6">
        <w:rPr>
          <w:rFonts w:ascii="Times New Roman" w:hAnsi="Times New Roman" w:cs="Times New Roman"/>
          <w:b/>
          <w:sz w:val="28"/>
          <w:lang w:val="vi-VN"/>
        </w:rPr>
        <w:t>2025</w:t>
      </w:r>
      <w:r w:rsidRPr="0006522B">
        <w:rPr>
          <w:rFonts w:ascii="Times New Roman" w:hAnsi="Times New Roman" w:cs="Times New Roman"/>
          <w:b/>
          <w:sz w:val="28"/>
        </w:rPr>
        <w:t>)</w:t>
      </w:r>
    </w:p>
    <w:p w:rsidR="00E83D77" w:rsidRPr="0006522B" w:rsidRDefault="00E83D77">
      <w:pPr>
        <w:rPr>
          <w:rFonts w:ascii="Times New Roman" w:hAnsi="Times New Roman" w:cs="Times New Roman"/>
        </w:rPr>
      </w:pPr>
    </w:p>
    <w:p w:rsidR="00133B66" w:rsidRPr="00133B66" w:rsidRDefault="005A18C7" w:rsidP="00133B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lang w:val="vi-VN"/>
        </w:rPr>
      </w:pPr>
      <w:r w:rsidRPr="00133B66">
        <w:rPr>
          <w:rFonts w:ascii="Times New Roman" w:hAnsi="Times New Roman" w:cs="Times New Roman"/>
          <w:sz w:val="24"/>
        </w:rPr>
        <w:t xml:space="preserve">Hôm nay, ngày … tháng … năm </w:t>
      </w:r>
      <w:r w:rsidR="00E100F1" w:rsidRPr="00133B66">
        <w:rPr>
          <w:rFonts w:ascii="Times New Roman" w:hAnsi="Times New Roman" w:cs="Times New Roman"/>
          <w:sz w:val="24"/>
          <w:lang w:val="vi-VN"/>
        </w:rPr>
        <w:t xml:space="preserve">2025, </w:t>
      </w:r>
      <w:r w:rsidRPr="00133B66">
        <w:rPr>
          <w:rFonts w:ascii="Times New Roman" w:hAnsi="Times New Roman" w:cs="Times New Roman"/>
          <w:sz w:val="24"/>
        </w:rPr>
        <w:t xml:space="preserve"> tại</w:t>
      </w:r>
      <w:r w:rsidR="00E100F1" w:rsidRPr="00133B66">
        <w:rPr>
          <w:rFonts w:ascii="Times New Roman" w:hAnsi="Times New Roman" w:cs="Times New Roman"/>
          <w:sz w:val="24"/>
          <w:lang w:val="vi-VN"/>
        </w:rPr>
        <w:t xml:space="preserve"> trụ sở CÔNG TY TNHH </w:t>
      </w:r>
      <w:r w:rsidR="00133B66" w:rsidRPr="00133B66">
        <w:rPr>
          <w:rFonts w:ascii="Times New Roman" w:hAnsi="Times New Roman" w:cs="Times New Roman"/>
          <w:sz w:val="24"/>
          <w:lang w:val="vi-VN"/>
        </w:rPr>
        <w:t xml:space="preserve">EUROAPPLIANCES </w:t>
      </w:r>
      <w:r w:rsidR="00E100F1" w:rsidRPr="00133B66">
        <w:rPr>
          <w:rFonts w:ascii="Times New Roman" w:hAnsi="Times New Roman" w:cs="Times New Roman"/>
          <w:sz w:val="24"/>
          <w:lang w:val="vi-VN"/>
        </w:rPr>
        <w:t>,</w:t>
      </w:r>
      <w:r w:rsidRPr="00133B66">
        <w:rPr>
          <w:rFonts w:ascii="Times New Roman" w:hAnsi="Times New Roman" w:cs="Times New Roman"/>
          <w:sz w:val="24"/>
        </w:rPr>
        <w:t xml:space="preserve"> chúng tôi gồm có:</w:t>
      </w:r>
      <w:r w:rsidRPr="00133B66">
        <w:rPr>
          <w:rFonts w:ascii="Times New Roman" w:hAnsi="Times New Roman" w:cs="Times New Roman"/>
          <w:sz w:val="24"/>
        </w:rPr>
        <w:br/>
      </w:r>
      <w:r w:rsidRPr="00133B66">
        <w:rPr>
          <w:rFonts w:ascii="Times New Roman" w:hAnsi="Times New Roman" w:cs="Times New Roman"/>
          <w:sz w:val="24"/>
        </w:rPr>
        <w:br/>
        <w:t>Bên A (</w:t>
      </w:r>
      <w:r w:rsidR="00E100F1" w:rsidRPr="00133B66">
        <w:rPr>
          <w:rFonts w:ascii="Times New Roman" w:hAnsi="Times New Roman" w:cs="Times New Roman"/>
          <w:sz w:val="24"/>
          <w:lang w:val="vi-VN"/>
        </w:rPr>
        <w:t xml:space="preserve">Bên Bán </w:t>
      </w:r>
      <w:r w:rsidR="00133B66">
        <w:rPr>
          <w:rFonts w:ascii="Times New Roman" w:hAnsi="Times New Roman" w:cs="Times New Roman"/>
          <w:sz w:val="24"/>
        </w:rPr>
        <w:t>)</w:t>
      </w:r>
      <w:r w:rsidR="0006522B" w:rsidRPr="00133B66">
        <w:rPr>
          <w:rFonts w:ascii="Times New Roman" w:hAnsi="Times New Roman" w:cs="Times New Roman"/>
          <w:sz w:val="24"/>
        </w:rPr>
        <w:t xml:space="preserve">: </w:t>
      </w:r>
      <w:r w:rsidR="0006522B" w:rsidRPr="00133B66">
        <w:rPr>
          <w:rFonts w:ascii="Times New Roman" w:hAnsi="Times New Roman" w:cs="Times New Roman"/>
          <w:sz w:val="24"/>
          <w:lang w:val="vi-VN"/>
        </w:rPr>
        <w:t xml:space="preserve">CÔNG TY TNHH </w:t>
      </w:r>
      <w:r w:rsidR="00133B66" w:rsidRPr="00133B66">
        <w:rPr>
          <w:rFonts w:ascii="Times New Roman" w:hAnsi="Times New Roman" w:cs="Times New Roman"/>
          <w:sz w:val="24"/>
          <w:lang w:val="vi-VN"/>
        </w:rPr>
        <w:t>EUROAPPLIANCES</w:t>
      </w:r>
    </w:p>
    <w:p w:rsidR="00133B66" w:rsidRPr="00A229DE" w:rsidRDefault="005A18C7" w:rsidP="00133B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vi-VN"/>
        </w:rPr>
      </w:pPr>
      <w:r w:rsidRPr="00133B66">
        <w:rPr>
          <w:rFonts w:ascii="Times New Roman" w:hAnsi="Times New Roman" w:cs="Times New Roman"/>
          <w:sz w:val="24"/>
        </w:rPr>
        <w:t>Địa chỉ:</w:t>
      </w:r>
      <w:r w:rsidR="0006522B" w:rsidRPr="00133B66">
        <w:rPr>
          <w:rFonts w:ascii="Times New Roman" w:hAnsi="Times New Roman" w:cs="Times New Roman"/>
          <w:sz w:val="24"/>
          <w:lang w:val="vi-VN"/>
        </w:rPr>
        <w:t xml:space="preserve"> </w:t>
      </w:r>
      <w:r w:rsidR="00A229DE" w:rsidRPr="00A229D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Số 11 Đường 67 Tổ 5 Khu Phố 2, Phường Tân Phong, Quận 7, Thành phố Hồ Chí Minh, Việt Nam</w:t>
      </w:r>
    </w:p>
    <w:p w:rsidR="00133B66" w:rsidRPr="00133B66" w:rsidRDefault="005A18C7" w:rsidP="00133B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lang w:val="vi-VN"/>
        </w:rPr>
      </w:pPr>
      <w:r w:rsidRPr="00133B66">
        <w:rPr>
          <w:rFonts w:ascii="Times New Roman" w:hAnsi="Times New Roman" w:cs="Times New Roman"/>
          <w:sz w:val="24"/>
        </w:rPr>
        <w:t>Điện thoạ</w:t>
      </w:r>
      <w:r w:rsidR="0006522B" w:rsidRPr="00133B66">
        <w:rPr>
          <w:rFonts w:ascii="Times New Roman" w:hAnsi="Times New Roman" w:cs="Times New Roman"/>
          <w:sz w:val="24"/>
        </w:rPr>
        <w:t xml:space="preserve">i: </w:t>
      </w:r>
      <w:r w:rsidR="0006522B" w:rsidRPr="00133B66">
        <w:rPr>
          <w:rFonts w:ascii="Times New Roman" w:hAnsi="Times New Roman" w:cs="Times New Roman"/>
          <w:sz w:val="24"/>
          <w:lang w:val="vi-VN"/>
        </w:rPr>
        <w:t>18000.88897</w:t>
      </w:r>
    </w:p>
    <w:p w:rsidR="0006522B" w:rsidRPr="00133B66" w:rsidRDefault="005A18C7" w:rsidP="00133B6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lang w:val="vi-VN"/>
        </w:rPr>
      </w:pPr>
      <w:r w:rsidRPr="00133B66">
        <w:rPr>
          <w:rFonts w:ascii="Times New Roman" w:hAnsi="Times New Roman" w:cs="Times New Roman"/>
          <w:sz w:val="24"/>
        </w:rPr>
        <w:t xml:space="preserve">Đại diện: </w:t>
      </w:r>
      <w:r w:rsidR="00133B66" w:rsidRPr="00133B66">
        <w:rPr>
          <w:rFonts w:ascii="Times New Roman" w:hAnsi="Times New Roman" w:cs="Times New Roman"/>
          <w:sz w:val="24"/>
          <w:lang w:val="vi-VN"/>
        </w:rPr>
        <w:t>BÀ NGUYỄN THỊ LÝ</w:t>
      </w:r>
      <w:r w:rsidR="00133B66">
        <w:rPr>
          <w:rFonts w:ascii="Times New Roman" w:hAnsi="Times New Roman" w:cs="Times New Roman"/>
          <w:sz w:val="24"/>
          <w:lang w:val="vi-VN"/>
        </w:rPr>
        <w:t xml:space="preserve">                           </w:t>
      </w:r>
      <w:r w:rsidRPr="00133B66">
        <w:rPr>
          <w:rFonts w:ascii="Times New Roman" w:hAnsi="Times New Roman" w:cs="Times New Roman"/>
          <w:sz w:val="24"/>
        </w:rPr>
        <w:t>Chức vụ</w:t>
      </w:r>
      <w:r w:rsidR="0006522B" w:rsidRPr="00133B66">
        <w:rPr>
          <w:rFonts w:ascii="Times New Roman" w:hAnsi="Times New Roman" w:cs="Times New Roman"/>
          <w:sz w:val="24"/>
        </w:rPr>
        <w:t>:</w:t>
      </w:r>
      <w:r w:rsidR="0006522B" w:rsidRPr="00133B66">
        <w:rPr>
          <w:rFonts w:ascii="Times New Roman" w:hAnsi="Times New Roman" w:cs="Times New Roman"/>
          <w:sz w:val="24"/>
          <w:lang w:val="vi-VN"/>
        </w:rPr>
        <w:t xml:space="preserve"> </w:t>
      </w:r>
      <w:r w:rsidR="00133B66" w:rsidRPr="00133B66">
        <w:rPr>
          <w:rFonts w:ascii="Times New Roman" w:hAnsi="Times New Roman" w:cs="Times New Roman"/>
          <w:sz w:val="24"/>
          <w:lang w:val="vi-VN"/>
        </w:rPr>
        <w:t xml:space="preserve">Phó </w:t>
      </w:r>
      <w:r w:rsidR="0006522B" w:rsidRPr="00133B66">
        <w:rPr>
          <w:rFonts w:ascii="Times New Roman" w:hAnsi="Times New Roman" w:cs="Times New Roman"/>
          <w:sz w:val="24"/>
          <w:lang w:val="vi-VN"/>
        </w:rPr>
        <w:t>Giám đốc</w:t>
      </w:r>
      <w:r w:rsidRPr="00133B66">
        <w:rPr>
          <w:rFonts w:ascii="Times New Roman" w:hAnsi="Times New Roman" w:cs="Times New Roman"/>
          <w:sz w:val="24"/>
        </w:rPr>
        <w:br/>
      </w:r>
      <w:r w:rsidRPr="00133B66">
        <w:rPr>
          <w:rFonts w:ascii="Times New Roman" w:hAnsi="Times New Roman" w:cs="Times New Roman"/>
          <w:sz w:val="24"/>
        </w:rPr>
        <w:br/>
        <w:t xml:space="preserve">Bên B (Bên </w:t>
      </w:r>
      <w:r w:rsidR="00E100F1" w:rsidRPr="00133B66">
        <w:rPr>
          <w:rFonts w:ascii="Times New Roman" w:hAnsi="Times New Roman" w:cs="Times New Roman"/>
          <w:sz w:val="24"/>
          <w:lang w:val="vi-VN"/>
        </w:rPr>
        <w:t>Mua</w:t>
      </w:r>
      <w:r w:rsidRPr="00133B66">
        <w:rPr>
          <w:rFonts w:ascii="Times New Roman" w:hAnsi="Times New Roman" w:cs="Times New Roman"/>
          <w:sz w:val="24"/>
        </w:rPr>
        <w:t>):</w:t>
      </w:r>
      <w:r w:rsidRPr="00133B66">
        <w:rPr>
          <w:rFonts w:ascii="Times New Roman" w:hAnsi="Times New Roman" w:cs="Times New Roman"/>
          <w:sz w:val="24"/>
        </w:rPr>
        <w:br/>
        <w:t>- Công ty/Tổ chức/Cá nhân: …</w:t>
      </w:r>
      <w:r w:rsidRPr="00133B66">
        <w:rPr>
          <w:rFonts w:ascii="Times New Roman" w:hAnsi="Times New Roman" w:cs="Times New Roman"/>
          <w:sz w:val="24"/>
        </w:rPr>
        <w:br/>
        <w:t>- Địa chỉ: …</w:t>
      </w:r>
      <w:r w:rsidRPr="00133B66">
        <w:rPr>
          <w:rFonts w:ascii="Times New Roman" w:hAnsi="Times New Roman" w:cs="Times New Roman"/>
          <w:sz w:val="24"/>
        </w:rPr>
        <w:br/>
        <w:t>- Điện thoại: …</w:t>
      </w:r>
      <w:r w:rsidRPr="00133B66">
        <w:rPr>
          <w:rFonts w:ascii="Times New Roman" w:hAnsi="Times New Roman" w:cs="Times New Roman"/>
          <w:sz w:val="24"/>
        </w:rPr>
        <w:br/>
        <w:t>- Đại diện: …</w:t>
      </w:r>
      <w:r w:rsidRPr="00133B66">
        <w:rPr>
          <w:rFonts w:ascii="Times New Roman" w:hAnsi="Times New Roman" w:cs="Times New Roman"/>
          <w:sz w:val="24"/>
        </w:rPr>
        <w:br/>
        <w:t>- Chức vụ: …</w:t>
      </w:r>
      <w:r w:rsidRPr="00133B66">
        <w:rPr>
          <w:rFonts w:ascii="Times New Roman" w:hAnsi="Times New Roman" w:cs="Times New Roman"/>
          <w:sz w:val="24"/>
        </w:rPr>
        <w:br/>
      </w:r>
      <w:r w:rsidRPr="00133B66">
        <w:rPr>
          <w:rFonts w:ascii="Times New Roman" w:hAnsi="Times New Roman" w:cs="Times New Roman"/>
          <w:sz w:val="24"/>
        </w:rPr>
        <w:br/>
        <w:t>Cùng thống nhất ký kết hợp đồng với các điều khoản sau:</w:t>
      </w:r>
      <w:r w:rsidRPr="00133B66">
        <w:rPr>
          <w:rFonts w:ascii="Times New Roman" w:hAnsi="Times New Roman" w:cs="Times New Roman"/>
          <w:sz w:val="24"/>
        </w:rPr>
        <w:br/>
      </w:r>
      <w:r w:rsidRPr="00133B66">
        <w:rPr>
          <w:rFonts w:ascii="Times New Roman" w:hAnsi="Times New Roman" w:cs="Times New Roman"/>
          <w:sz w:val="24"/>
        </w:rPr>
        <w:br/>
        <w:t>Điều 1. Mục đích</w:t>
      </w:r>
      <w:r w:rsidRPr="00133B66">
        <w:rPr>
          <w:rFonts w:ascii="Times New Roman" w:hAnsi="Times New Roman" w:cs="Times New Roman"/>
          <w:sz w:val="24"/>
        </w:rPr>
        <w:br/>
        <w:t xml:space="preserve">- Bên A đồng ý </w:t>
      </w:r>
      <w:r w:rsidR="0006522B" w:rsidRPr="00133B66">
        <w:rPr>
          <w:rFonts w:ascii="Times New Roman" w:hAnsi="Times New Roman" w:cs="Times New Roman"/>
          <w:sz w:val="24"/>
          <w:lang w:val="vi-VN"/>
        </w:rPr>
        <w:t xml:space="preserve">bán hàng trưng bày cho bên B và bên B đồng ý </w:t>
      </w:r>
      <w:r w:rsidR="00E100F1" w:rsidRPr="00133B66">
        <w:rPr>
          <w:rFonts w:ascii="Times New Roman" w:hAnsi="Times New Roman" w:cs="Times New Roman"/>
          <w:sz w:val="24"/>
          <w:lang w:val="vi-VN"/>
        </w:rPr>
        <w:t xml:space="preserve">mua hàng </w:t>
      </w:r>
      <w:r w:rsidR="0006522B" w:rsidRPr="00133B66">
        <w:rPr>
          <w:rFonts w:ascii="Times New Roman" w:hAnsi="Times New Roman" w:cs="Times New Roman"/>
          <w:sz w:val="24"/>
          <w:lang w:val="vi-VN"/>
        </w:rPr>
        <w:t xml:space="preserve">trưng bày tại </w:t>
      </w:r>
      <w:r w:rsidR="0006522B" w:rsidRPr="00133B66">
        <w:rPr>
          <w:rFonts w:ascii="Times New Roman" w:hAnsi="Times New Roman" w:cs="Times New Roman"/>
          <w:sz w:val="24"/>
        </w:rPr>
        <w:t>showroom</w:t>
      </w:r>
      <w:r w:rsidR="0006522B" w:rsidRPr="00133B66">
        <w:rPr>
          <w:rFonts w:ascii="Times New Roman" w:hAnsi="Times New Roman" w:cs="Times New Roman"/>
          <w:sz w:val="24"/>
          <w:lang w:val="vi-VN"/>
        </w:rPr>
        <w:t xml:space="preserve"> </w:t>
      </w:r>
      <w:r w:rsidRPr="00133B66">
        <w:rPr>
          <w:rFonts w:ascii="Times New Roman" w:hAnsi="Times New Roman" w:cs="Times New Roman"/>
          <w:sz w:val="24"/>
        </w:rPr>
        <w:t>địa điểm kinh doanh của Bên B nhằm mục đích quảng bá, tiếp thị sản phẩm tới khách hàng.</w:t>
      </w:r>
      <w:r w:rsidRPr="00133B66">
        <w:rPr>
          <w:rFonts w:ascii="Times New Roman" w:hAnsi="Times New Roman" w:cs="Times New Roman"/>
          <w:sz w:val="24"/>
        </w:rPr>
        <w:br/>
      </w:r>
      <w:r w:rsidRPr="00133B66">
        <w:rPr>
          <w:rFonts w:ascii="Times New Roman" w:hAnsi="Times New Roman" w:cs="Times New Roman"/>
          <w:sz w:val="24"/>
        </w:rPr>
        <w:br/>
        <w:t>Điều 2. Danh mục sản phẩ</w:t>
      </w:r>
      <w:r>
        <w:rPr>
          <w:rFonts w:ascii="Times New Roman" w:hAnsi="Times New Roman" w:cs="Times New Roman"/>
          <w:sz w:val="24"/>
        </w:rPr>
        <w:t>m trưng bày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2515"/>
        <w:gridCol w:w="1204"/>
        <w:gridCol w:w="1426"/>
        <w:gridCol w:w="1410"/>
        <w:gridCol w:w="1432"/>
      </w:tblGrid>
      <w:tr w:rsidR="0006522B" w:rsidRPr="00F213F6" w:rsidTr="0006522B">
        <w:tc>
          <w:tcPr>
            <w:tcW w:w="608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STT</w:t>
            </w:r>
          </w:p>
        </w:tc>
        <w:tc>
          <w:tcPr>
            <w:tcW w:w="2619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Tên hàng hóa</w:t>
            </w:r>
          </w:p>
        </w:tc>
        <w:tc>
          <w:tcPr>
            <w:tcW w:w="123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Đơn giá</w:t>
            </w:r>
          </w:p>
          <w:p w:rsidR="0006522B" w:rsidRPr="00F213F6" w:rsidRDefault="0006522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 xml:space="preserve"> đại lý</w:t>
            </w:r>
          </w:p>
        </w:tc>
        <w:tc>
          <w:tcPr>
            <w:tcW w:w="1465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Đơn giá</w:t>
            </w:r>
          </w:p>
          <w:p w:rsidR="0006522B" w:rsidRPr="00F213F6" w:rsidRDefault="0006522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 xml:space="preserve"> trưng bày</w:t>
            </w:r>
          </w:p>
        </w:tc>
        <w:tc>
          <w:tcPr>
            <w:tcW w:w="1462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SL</w:t>
            </w:r>
          </w:p>
        </w:tc>
        <w:tc>
          <w:tcPr>
            <w:tcW w:w="146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  <w:lang w:val="vi-VN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Thành tiền</w:t>
            </w:r>
          </w:p>
        </w:tc>
      </w:tr>
      <w:tr w:rsidR="0006522B" w:rsidRPr="00F213F6" w:rsidTr="0006522B">
        <w:tc>
          <w:tcPr>
            <w:tcW w:w="608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1</w:t>
            </w:r>
          </w:p>
        </w:tc>
        <w:tc>
          <w:tcPr>
            <w:tcW w:w="2619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1</w:t>
            </w:r>
          </w:p>
        </w:tc>
        <w:tc>
          <w:tcPr>
            <w:tcW w:w="146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522B" w:rsidRPr="00F213F6" w:rsidTr="0006522B">
        <w:tc>
          <w:tcPr>
            <w:tcW w:w="608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2</w:t>
            </w:r>
          </w:p>
        </w:tc>
        <w:tc>
          <w:tcPr>
            <w:tcW w:w="2619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1</w:t>
            </w:r>
          </w:p>
        </w:tc>
        <w:tc>
          <w:tcPr>
            <w:tcW w:w="146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06522B" w:rsidRPr="00F213F6" w:rsidTr="0006522B">
        <w:tc>
          <w:tcPr>
            <w:tcW w:w="608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  <w:r w:rsidRPr="00F213F6">
              <w:rPr>
                <w:rFonts w:ascii="Times New Roman" w:hAnsi="Times New Roman" w:cs="Times New Roman"/>
                <w:sz w:val="24"/>
                <w:lang w:val="vi-VN"/>
              </w:rPr>
              <w:t>3</w:t>
            </w:r>
          </w:p>
        </w:tc>
        <w:tc>
          <w:tcPr>
            <w:tcW w:w="2619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5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2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6" w:type="dxa"/>
          </w:tcPr>
          <w:p w:rsidR="0006522B" w:rsidRPr="00F213F6" w:rsidRDefault="0006522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6522B" w:rsidRPr="00F213F6" w:rsidRDefault="005A18C7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</w:rPr>
        <w:lastRenderedPageBreak/>
        <w:br/>
        <w:t>Điều 3. Thời gian trưng bày</w:t>
      </w:r>
      <w:r w:rsidRPr="00F213F6">
        <w:rPr>
          <w:rFonts w:ascii="Times New Roman" w:hAnsi="Times New Roman" w:cs="Times New Roman"/>
          <w:sz w:val="24"/>
        </w:rPr>
        <w:br/>
        <w:t>- Thời hạn trưng bày:</w:t>
      </w:r>
      <w:r w:rsidR="0006522B" w:rsidRPr="00F213F6">
        <w:rPr>
          <w:rFonts w:ascii="Times New Roman" w:hAnsi="Times New Roman" w:cs="Times New Roman"/>
          <w:sz w:val="24"/>
          <w:lang w:val="vi-VN"/>
        </w:rPr>
        <w:t xml:space="preserve"> Tối thiểu 3 tháng kể</w:t>
      </w:r>
      <w:r w:rsidRPr="00F213F6">
        <w:rPr>
          <w:rFonts w:ascii="Times New Roman" w:hAnsi="Times New Roman" w:cs="Times New Roman"/>
          <w:sz w:val="24"/>
        </w:rPr>
        <w:t xml:space="preserve"> từ ngày …/…/20… đến ngày …/…/20…</w:t>
      </w:r>
      <w:r w:rsidRPr="00F213F6">
        <w:rPr>
          <w:rFonts w:ascii="Times New Roman" w:hAnsi="Times New Roman" w:cs="Times New Roman"/>
          <w:sz w:val="24"/>
        </w:rPr>
        <w:br/>
      </w:r>
      <w:r w:rsidRPr="00F213F6">
        <w:rPr>
          <w:rFonts w:ascii="Times New Roman" w:hAnsi="Times New Roman" w:cs="Times New Roman"/>
          <w:sz w:val="24"/>
        </w:rPr>
        <w:br/>
        <w:t>Điều 4. Trách nhiệm của các bên</w:t>
      </w:r>
      <w:r w:rsidRPr="00F213F6">
        <w:rPr>
          <w:rFonts w:ascii="Times New Roman" w:hAnsi="Times New Roman" w:cs="Times New Roman"/>
          <w:sz w:val="24"/>
        </w:rPr>
        <w:br/>
        <w:t>4.1. Trách nhiệm củ</w:t>
      </w:r>
      <w:r w:rsidR="0006522B" w:rsidRPr="00F213F6">
        <w:rPr>
          <w:rFonts w:ascii="Times New Roman" w:hAnsi="Times New Roman" w:cs="Times New Roman"/>
          <w:sz w:val="24"/>
        </w:rPr>
        <w:t>a Bên A:</w:t>
      </w:r>
    </w:p>
    <w:p w:rsidR="0006522B" w:rsidRPr="00F213F6" w:rsidRDefault="005A18C7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</w:rPr>
        <w:t>Giao sản phẩm đúng chủng loại, số lượng, chất lượ</w:t>
      </w:r>
      <w:r w:rsidR="0006522B" w:rsidRPr="00F213F6">
        <w:rPr>
          <w:rFonts w:ascii="Times New Roman" w:hAnsi="Times New Roman" w:cs="Times New Roman"/>
          <w:sz w:val="24"/>
        </w:rPr>
        <w:t>ng.</w:t>
      </w:r>
    </w:p>
    <w:p w:rsidR="0006522B" w:rsidRPr="00F213F6" w:rsidRDefault="005A18C7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</w:rPr>
        <w:t>Hỗ trợ tài liệu quảng bá cho Bên B.</w:t>
      </w:r>
    </w:p>
    <w:p w:rsidR="0006522B" w:rsidRPr="00F213F6" w:rsidRDefault="0006522B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  <w:lang w:val="vi-VN"/>
        </w:rPr>
        <w:t>Xuất hóa đơn VAT cho bên B</w:t>
      </w:r>
    </w:p>
    <w:p w:rsidR="0006522B" w:rsidRPr="00F213F6" w:rsidRDefault="0006522B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  <w:lang w:val="vi-VN"/>
        </w:rPr>
        <w:t>Khi đủ thời gian trưng bày, bên A sẽ kích hoạt bảo hành sản phẩm cho bên B</w:t>
      </w:r>
      <w:r w:rsidR="005A18C7" w:rsidRPr="00F213F6">
        <w:rPr>
          <w:rFonts w:ascii="Times New Roman" w:hAnsi="Times New Roman" w:cs="Times New Roman"/>
          <w:sz w:val="24"/>
        </w:rPr>
        <w:br/>
      </w:r>
      <w:r w:rsidR="005A18C7" w:rsidRPr="00F213F6">
        <w:rPr>
          <w:rFonts w:ascii="Times New Roman" w:hAnsi="Times New Roman" w:cs="Times New Roman"/>
          <w:sz w:val="24"/>
        </w:rPr>
        <w:br/>
        <w:t>4.2. Trách nhiệm củ</w:t>
      </w:r>
      <w:r w:rsidRPr="00F213F6">
        <w:rPr>
          <w:rFonts w:ascii="Times New Roman" w:hAnsi="Times New Roman" w:cs="Times New Roman"/>
          <w:sz w:val="24"/>
        </w:rPr>
        <w:t>a Bên B:</w:t>
      </w:r>
    </w:p>
    <w:p w:rsidR="0006522B" w:rsidRPr="00F213F6" w:rsidRDefault="005A18C7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</w:rPr>
        <w:t xml:space="preserve">Trưng bày sản phẩm đúng </w:t>
      </w:r>
      <w:r w:rsidR="0006522B" w:rsidRPr="00F213F6">
        <w:rPr>
          <w:rFonts w:ascii="Times New Roman" w:hAnsi="Times New Roman" w:cs="Times New Roman"/>
          <w:sz w:val="24"/>
          <w:lang w:val="vi-VN"/>
        </w:rPr>
        <w:t xml:space="preserve">thời gian </w:t>
      </w:r>
      <w:r w:rsidRPr="00F213F6">
        <w:rPr>
          <w:rFonts w:ascii="Times New Roman" w:hAnsi="Times New Roman" w:cs="Times New Roman"/>
          <w:sz w:val="24"/>
        </w:rPr>
        <w:t>quy đị</w:t>
      </w:r>
      <w:r w:rsidR="00E100F1" w:rsidRPr="00F213F6">
        <w:rPr>
          <w:rFonts w:ascii="Times New Roman" w:hAnsi="Times New Roman" w:cs="Times New Roman"/>
          <w:sz w:val="24"/>
        </w:rPr>
        <w:t>nh</w:t>
      </w:r>
    </w:p>
    <w:p w:rsidR="00E100F1" w:rsidRPr="00F213F6" w:rsidRDefault="00E100F1" w:rsidP="0006522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  <w:lang w:val="vi-VN"/>
        </w:rPr>
        <w:t>Hỗ trợ bên A trong quá trình tư vấn, quảng bá sản phẩm tới khách hàng</w:t>
      </w:r>
    </w:p>
    <w:p w:rsidR="00F213F6" w:rsidRPr="00F213F6" w:rsidRDefault="0006522B" w:rsidP="00E100F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  <w:lang w:val="vi-VN"/>
        </w:rPr>
        <w:t>Cho phép bên A dẫn khách hàng qua xem sản phẩm demo tại showroom bên B</w:t>
      </w:r>
      <w:r w:rsidR="005A18C7" w:rsidRPr="00F213F6">
        <w:rPr>
          <w:rFonts w:ascii="Times New Roman" w:hAnsi="Times New Roman" w:cs="Times New Roman"/>
          <w:sz w:val="24"/>
        </w:rPr>
        <w:br/>
      </w:r>
    </w:p>
    <w:p w:rsidR="00E100F1" w:rsidRPr="00F213F6" w:rsidRDefault="00E100F1" w:rsidP="00F213F6">
      <w:pPr>
        <w:pStyle w:val="ListParagraph"/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  <w:lang w:val="vi-VN"/>
        </w:rPr>
        <w:t>5. Chấm dứt hợp đồng</w:t>
      </w:r>
    </w:p>
    <w:p w:rsidR="00E100F1" w:rsidRPr="00F213F6" w:rsidRDefault="00E100F1" w:rsidP="00E100F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  <w:lang w:val="vi-VN"/>
        </w:rPr>
        <w:t>Hợp đồng được chấm dứt sau khi bên A đã giao đầy đủ sản phẩm cho bên B</w:t>
      </w:r>
    </w:p>
    <w:p w:rsidR="00E83D77" w:rsidRPr="00F213F6" w:rsidRDefault="005A18C7" w:rsidP="00E100F1">
      <w:pPr>
        <w:pStyle w:val="ListParagraph"/>
        <w:rPr>
          <w:rFonts w:ascii="Times New Roman" w:hAnsi="Times New Roman" w:cs="Times New Roman"/>
          <w:sz w:val="24"/>
        </w:rPr>
      </w:pPr>
      <w:r w:rsidRPr="00F213F6">
        <w:rPr>
          <w:rFonts w:ascii="Times New Roman" w:hAnsi="Times New Roman" w:cs="Times New Roman"/>
          <w:sz w:val="24"/>
        </w:rPr>
        <w:br/>
        <w:t>Hợp đồng được lập thành 02 bản, mỗi bên giữ 01 bản.</w:t>
      </w:r>
      <w:r w:rsidRPr="00F213F6">
        <w:rPr>
          <w:rFonts w:ascii="Times New Roman" w:hAnsi="Times New Roman" w:cs="Times New Roman"/>
          <w:sz w:val="24"/>
        </w:rPr>
        <w:br/>
      </w:r>
      <w:r w:rsidRPr="00F213F6">
        <w:rPr>
          <w:rFonts w:ascii="Times New Roman" w:hAnsi="Times New Roman" w:cs="Times New Roman"/>
          <w:sz w:val="24"/>
        </w:rPr>
        <w:br/>
      </w:r>
      <w:r w:rsidR="00E100F1" w:rsidRPr="00F213F6">
        <w:rPr>
          <w:rFonts w:ascii="Times New Roman" w:hAnsi="Times New Roman" w:cs="Times New Roman"/>
          <w:sz w:val="24"/>
          <w:lang w:val="vi-VN"/>
        </w:rPr>
        <w:t xml:space="preserve">    </w:t>
      </w:r>
      <w:r w:rsidRPr="00F213F6">
        <w:rPr>
          <w:rFonts w:ascii="Times New Roman" w:hAnsi="Times New Roman" w:cs="Times New Roman"/>
          <w:sz w:val="24"/>
        </w:rPr>
        <w:t xml:space="preserve">ĐẠI DIỆN BÊN A                         </w:t>
      </w:r>
      <w:r w:rsidR="00E100F1" w:rsidRPr="00F213F6">
        <w:rPr>
          <w:rFonts w:ascii="Times New Roman" w:hAnsi="Times New Roman" w:cs="Times New Roman"/>
          <w:sz w:val="24"/>
        </w:rPr>
        <w:tab/>
      </w:r>
      <w:r w:rsidR="00E100F1" w:rsidRPr="00F213F6">
        <w:rPr>
          <w:rFonts w:ascii="Times New Roman" w:hAnsi="Times New Roman" w:cs="Times New Roman"/>
          <w:sz w:val="24"/>
        </w:rPr>
        <w:tab/>
      </w:r>
      <w:r w:rsidR="00E100F1" w:rsidRPr="00F213F6">
        <w:rPr>
          <w:rFonts w:ascii="Times New Roman" w:hAnsi="Times New Roman" w:cs="Times New Roman"/>
          <w:sz w:val="24"/>
        </w:rPr>
        <w:tab/>
      </w:r>
      <w:r w:rsidR="00E100F1" w:rsidRPr="00F213F6">
        <w:rPr>
          <w:rFonts w:ascii="Times New Roman" w:hAnsi="Times New Roman" w:cs="Times New Roman"/>
          <w:sz w:val="24"/>
        </w:rPr>
        <w:tab/>
      </w:r>
      <w:r w:rsidRPr="00F213F6">
        <w:rPr>
          <w:rFonts w:ascii="Times New Roman" w:hAnsi="Times New Roman" w:cs="Times New Roman"/>
          <w:sz w:val="24"/>
        </w:rPr>
        <w:t>ĐẠI DIỆN BÊN B</w:t>
      </w:r>
      <w:r w:rsidRPr="00F213F6">
        <w:rPr>
          <w:rFonts w:ascii="Times New Roman" w:hAnsi="Times New Roman" w:cs="Times New Roman"/>
          <w:sz w:val="24"/>
        </w:rPr>
        <w:br/>
      </w:r>
      <w:r w:rsidR="00E100F1" w:rsidRPr="00F213F6">
        <w:rPr>
          <w:rFonts w:ascii="Times New Roman" w:hAnsi="Times New Roman" w:cs="Times New Roman"/>
          <w:sz w:val="24"/>
          <w:lang w:val="vi-VN"/>
        </w:rPr>
        <w:t xml:space="preserve"> </w:t>
      </w:r>
      <w:r w:rsidRPr="00F213F6">
        <w:rPr>
          <w:rFonts w:ascii="Times New Roman" w:hAnsi="Times New Roman" w:cs="Times New Roman"/>
          <w:sz w:val="24"/>
        </w:rPr>
        <w:t xml:space="preserve">(Ký tên, đóng dấu)                     </w:t>
      </w:r>
      <w:r w:rsidR="00E100F1" w:rsidRPr="00F213F6">
        <w:rPr>
          <w:rFonts w:ascii="Times New Roman" w:hAnsi="Times New Roman" w:cs="Times New Roman"/>
          <w:sz w:val="24"/>
        </w:rPr>
        <w:tab/>
      </w:r>
      <w:r w:rsidR="00E100F1" w:rsidRPr="00F213F6">
        <w:rPr>
          <w:rFonts w:ascii="Times New Roman" w:hAnsi="Times New Roman" w:cs="Times New Roman"/>
          <w:sz w:val="24"/>
        </w:rPr>
        <w:tab/>
      </w:r>
      <w:r w:rsidR="00E100F1" w:rsidRPr="00F213F6">
        <w:rPr>
          <w:rFonts w:ascii="Times New Roman" w:hAnsi="Times New Roman" w:cs="Times New Roman"/>
          <w:sz w:val="24"/>
        </w:rPr>
        <w:tab/>
      </w:r>
      <w:r w:rsidR="00E100F1" w:rsidRPr="00F213F6">
        <w:rPr>
          <w:rFonts w:ascii="Times New Roman" w:hAnsi="Times New Roman" w:cs="Times New Roman"/>
          <w:sz w:val="24"/>
        </w:rPr>
        <w:tab/>
      </w:r>
      <w:r w:rsidRPr="00F213F6">
        <w:rPr>
          <w:rFonts w:ascii="Times New Roman" w:hAnsi="Times New Roman" w:cs="Times New Roman"/>
          <w:sz w:val="24"/>
        </w:rPr>
        <w:t xml:space="preserve"> (Ký tên, đóng dấu)</w:t>
      </w:r>
    </w:p>
    <w:sectPr w:rsidR="00E83D77" w:rsidRPr="00F213F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C26A56"/>
    <w:multiLevelType w:val="hybridMultilevel"/>
    <w:tmpl w:val="32845466"/>
    <w:lvl w:ilvl="0" w:tplc="CF3A7F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83CF6"/>
    <w:multiLevelType w:val="hybridMultilevel"/>
    <w:tmpl w:val="5C0EEA08"/>
    <w:lvl w:ilvl="0" w:tplc="45BA87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347FA"/>
    <w:multiLevelType w:val="hybridMultilevel"/>
    <w:tmpl w:val="1B6658FC"/>
    <w:lvl w:ilvl="0" w:tplc="CF3A7F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06522B"/>
    <w:rsid w:val="00133B66"/>
    <w:rsid w:val="0015074B"/>
    <w:rsid w:val="0029639D"/>
    <w:rsid w:val="00326F90"/>
    <w:rsid w:val="004A0485"/>
    <w:rsid w:val="005A18C7"/>
    <w:rsid w:val="00772579"/>
    <w:rsid w:val="00A229DE"/>
    <w:rsid w:val="00AA1D8D"/>
    <w:rsid w:val="00B47730"/>
    <w:rsid w:val="00CB0664"/>
    <w:rsid w:val="00E100F1"/>
    <w:rsid w:val="00E83D77"/>
    <w:rsid w:val="00F213F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4F68FFAF-848C-4791-B168-E4158CEF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F9C9AF-C48A-4ADB-9BC9-7B2B1FFF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Thanh Hoang</cp:lastModifiedBy>
  <cp:revision>8</cp:revision>
  <dcterms:created xsi:type="dcterms:W3CDTF">2025-04-29T04:07:00Z</dcterms:created>
  <dcterms:modified xsi:type="dcterms:W3CDTF">2025-04-29T04:14:00Z</dcterms:modified>
  <cp:category/>
</cp:coreProperties>
</file>